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6268C" w14:textId="77777777" w:rsidR="0015352F" w:rsidRPr="0020361A" w:rsidRDefault="00000000" w:rsidP="0020361A">
      <w:pPr>
        <w:jc w:val="center"/>
        <w:rPr>
          <w:rFonts w:ascii="Noto Sans KR" w:eastAsia="Noto Sans KR" w:hAnsi="Noto Sans KR"/>
          <w:b/>
          <w:bCs/>
          <w:sz w:val="28"/>
          <w:szCs w:val="28"/>
          <w:lang w:eastAsia="ko-KR"/>
        </w:rPr>
      </w:pPr>
      <w:proofErr w:type="spellStart"/>
      <w:r w:rsidRPr="0020361A">
        <w:rPr>
          <w:rFonts w:ascii="Noto Sans KR" w:eastAsia="Noto Sans KR" w:hAnsi="Noto Sans KR" w:cs="맑은 고딕" w:hint="eastAsia"/>
          <w:b/>
          <w:bCs/>
          <w:sz w:val="28"/>
          <w:szCs w:val="28"/>
          <w:lang w:eastAsia="ko-KR"/>
        </w:rPr>
        <w:t>크리스천메이트</w:t>
      </w:r>
      <w:proofErr w:type="spellEnd"/>
      <w:r w:rsidRPr="0020361A">
        <w:rPr>
          <w:rFonts w:ascii="Noto Sans KR" w:eastAsia="Noto Sans KR" w:hAnsi="Noto Sans KR"/>
          <w:b/>
          <w:bCs/>
          <w:sz w:val="28"/>
          <w:szCs w:val="28"/>
          <w:lang w:eastAsia="ko-KR"/>
        </w:rPr>
        <w:t xml:space="preserve"> </w:t>
      </w:r>
      <w:r w:rsidRPr="0020361A">
        <w:rPr>
          <w:rFonts w:ascii="Noto Sans KR" w:eastAsia="Noto Sans KR" w:hAnsi="Noto Sans KR" w:cs="맑은 고딕" w:hint="eastAsia"/>
          <w:b/>
          <w:bCs/>
          <w:sz w:val="28"/>
          <w:szCs w:val="28"/>
          <w:lang w:eastAsia="ko-KR"/>
        </w:rPr>
        <w:t>신앙고백서</w:t>
      </w:r>
    </w:p>
    <w:p w14:paraId="2E3E25F9" w14:textId="5BC5D1F7" w:rsidR="00491E88" w:rsidRDefault="00000000" w:rsidP="008368F9">
      <w:pPr>
        <w:spacing w:before="240"/>
        <w:rPr>
          <w:rFonts w:ascii="Noto Sans KR" w:eastAsia="Noto Sans KR" w:hAnsi="Noto Sans KR"/>
          <w:spacing w:val="28"/>
          <w:w w:val="96"/>
          <w:sz w:val="20"/>
          <w:szCs w:val="20"/>
          <w:lang w:eastAsia="ko-KR"/>
        </w:rPr>
      </w:pPr>
      <w:r w:rsidRPr="0020361A">
        <w:rPr>
          <w:rFonts w:ascii="Noto Sans KR" w:eastAsia="Noto Sans KR" w:hAnsi="Noto Sans KR"/>
          <w:w w:val="96"/>
          <w:sz w:val="20"/>
          <w:szCs w:val="20"/>
          <w:fitText w:val="9802" w:id="-691810048"/>
          <w:lang w:eastAsia="ko-KR"/>
        </w:rPr>
        <w:t>※ 본 양식은 신앙 기반 기업문화에 동의하며, 크리스천메이트와 함께 신앙 안에서 사역하고자 하는 분들을 위한 서약서입니다</w:t>
      </w:r>
      <w:r w:rsidRPr="0020361A">
        <w:rPr>
          <w:rFonts w:ascii="Noto Sans KR" w:eastAsia="Noto Sans KR" w:hAnsi="Noto Sans KR"/>
          <w:spacing w:val="28"/>
          <w:w w:val="96"/>
          <w:sz w:val="20"/>
          <w:szCs w:val="20"/>
          <w:fitText w:val="9802" w:id="-691810048"/>
          <w:lang w:eastAsia="ko-KR"/>
        </w:rPr>
        <w:t>.</w:t>
      </w:r>
    </w:p>
    <w:p w14:paraId="5AE70077" w14:textId="7D412225" w:rsidR="00B21210" w:rsidRPr="00B21210" w:rsidRDefault="00491E88" w:rsidP="00B21210">
      <w:pPr>
        <w:pStyle w:val="21"/>
        <w:rPr>
          <w:rFonts w:ascii="Noto Sans KR" w:eastAsia="Noto Sans KR" w:hAnsi="Noto Sans KR"/>
          <w:color w:val="auto"/>
          <w:sz w:val="24"/>
          <w:szCs w:val="24"/>
          <w:lang w:eastAsia="ko-KR"/>
        </w:rPr>
      </w:pPr>
      <w:r w:rsidRPr="00B21210">
        <w:rPr>
          <w:rFonts w:ascii="Noto Sans KR" w:eastAsia="Noto Sans KR" w:hAnsi="Noto Sans KR" w:hint="eastAsia"/>
          <w:color w:val="auto"/>
          <w:sz w:val="24"/>
          <w:szCs w:val="24"/>
          <w:lang w:eastAsia="ko-KR"/>
        </w:rPr>
        <w:t>1. 기본 정보를 작성</w:t>
      </w:r>
      <w:r w:rsidR="00B21210" w:rsidRPr="00B21210">
        <w:rPr>
          <w:rFonts w:ascii="Noto Sans KR" w:eastAsia="Noto Sans KR" w:hAnsi="Noto Sans KR" w:hint="eastAsia"/>
          <w:color w:val="auto"/>
          <w:sz w:val="24"/>
          <w:szCs w:val="24"/>
          <w:lang w:eastAsia="ko-KR"/>
        </w:rPr>
        <w:t>해주세요.</w:t>
      </w:r>
    </w:p>
    <w:tbl>
      <w:tblPr>
        <w:tblStyle w:val="af9"/>
        <w:tblW w:w="0" w:type="auto"/>
        <w:tblInd w:w="-5" w:type="dxa"/>
        <w:tblLook w:val="04A0" w:firstRow="1" w:lastRow="0" w:firstColumn="1" w:lastColumn="0" w:noHBand="0" w:noVBand="1"/>
        <w:tblDescription w:val="YYYY.MM.DD"/>
      </w:tblPr>
      <w:tblGrid>
        <w:gridCol w:w="2802"/>
        <w:gridCol w:w="5703"/>
      </w:tblGrid>
      <w:tr w:rsidR="007B0E82" w:rsidRPr="007B0E82" w14:paraId="184885A3" w14:textId="77777777" w:rsidTr="00B21210">
        <w:trPr>
          <w:trHeight w:val="455"/>
        </w:trPr>
        <w:tc>
          <w:tcPr>
            <w:tcW w:w="2802" w:type="dxa"/>
          </w:tcPr>
          <w:p w14:paraId="6BE62917" w14:textId="77777777" w:rsidR="0015352F" w:rsidRPr="007B0E82" w:rsidRDefault="00000000" w:rsidP="008368F9">
            <w:pPr>
              <w:spacing w:line="276" w:lineRule="auto"/>
              <w:rPr>
                <w:rFonts w:ascii="Noto Sans KR" w:eastAsia="Noto Sans KR" w:hAnsi="Noto Sans KR"/>
              </w:rPr>
            </w:pPr>
            <w:proofErr w:type="spellStart"/>
            <w:r w:rsidRPr="007B0E82">
              <w:rPr>
                <w:rFonts w:ascii="Noto Sans KR" w:eastAsia="Noto Sans KR" w:hAnsi="Noto Sans KR"/>
              </w:rPr>
              <w:t>이름</w:t>
            </w:r>
            <w:proofErr w:type="spellEnd"/>
          </w:p>
        </w:tc>
        <w:tc>
          <w:tcPr>
            <w:tcW w:w="5703" w:type="dxa"/>
          </w:tcPr>
          <w:p w14:paraId="77C33EAE" w14:textId="77777777" w:rsidR="0015352F" w:rsidRPr="007B0E82" w:rsidRDefault="0015352F" w:rsidP="008368F9">
            <w:pPr>
              <w:spacing w:line="276" w:lineRule="auto"/>
              <w:rPr>
                <w:rFonts w:ascii="Noto Sans KR" w:eastAsia="Noto Sans KR" w:hAnsi="Noto Sans KR"/>
              </w:rPr>
            </w:pPr>
          </w:p>
        </w:tc>
      </w:tr>
      <w:tr w:rsidR="007B0E82" w:rsidRPr="007B0E82" w14:paraId="7964BF07" w14:textId="77777777" w:rsidTr="00B21210">
        <w:trPr>
          <w:trHeight w:val="447"/>
        </w:trPr>
        <w:tc>
          <w:tcPr>
            <w:tcW w:w="2802" w:type="dxa"/>
          </w:tcPr>
          <w:p w14:paraId="313B6B66" w14:textId="77777777" w:rsidR="0015352F" w:rsidRPr="007B0E82" w:rsidRDefault="00000000" w:rsidP="008368F9">
            <w:pPr>
              <w:spacing w:line="276" w:lineRule="auto"/>
              <w:rPr>
                <w:rFonts w:ascii="Noto Sans KR" w:eastAsia="Noto Sans KR" w:hAnsi="Noto Sans KR"/>
              </w:rPr>
            </w:pPr>
            <w:proofErr w:type="spellStart"/>
            <w:r w:rsidRPr="007B0E82">
              <w:rPr>
                <w:rFonts w:ascii="Noto Sans KR" w:eastAsia="Noto Sans KR" w:hAnsi="Noto Sans KR"/>
              </w:rPr>
              <w:t>연락처</w:t>
            </w:r>
            <w:proofErr w:type="spellEnd"/>
          </w:p>
        </w:tc>
        <w:tc>
          <w:tcPr>
            <w:tcW w:w="5703" w:type="dxa"/>
          </w:tcPr>
          <w:p w14:paraId="4F93EFD6" w14:textId="77777777" w:rsidR="0015352F" w:rsidRPr="007B0E82" w:rsidRDefault="0015352F" w:rsidP="008368F9">
            <w:pPr>
              <w:spacing w:line="276" w:lineRule="auto"/>
              <w:rPr>
                <w:rFonts w:ascii="Noto Sans KR" w:eastAsia="Noto Sans KR" w:hAnsi="Noto Sans KR"/>
              </w:rPr>
            </w:pPr>
          </w:p>
        </w:tc>
      </w:tr>
      <w:tr w:rsidR="007B0E82" w:rsidRPr="007B0E82" w14:paraId="0EA23DBB" w14:textId="77777777" w:rsidTr="00B21210">
        <w:trPr>
          <w:trHeight w:val="455"/>
        </w:trPr>
        <w:tc>
          <w:tcPr>
            <w:tcW w:w="2802" w:type="dxa"/>
          </w:tcPr>
          <w:p w14:paraId="29016B07" w14:textId="77777777" w:rsidR="0015352F" w:rsidRPr="007B0E82" w:rsidRDefault="00000000" w:rsidP="008368F9">
            <w:pPr>
              <w:spacing w:line="276" w:lineRule="auto"/>
              <w:rPr>
                <w:rFonts w:ascii="Noto Sans KR" w:eastAsia="Noto Sans KR" w:hAnsi="Noto Sans KR"/>
              </w:rPr>
            </w:pPr>
            <w:proofErr w:type="spellStart"/>
            <w:r w:rsidRPr="007B0E82">
              <w:rPr>
                <w:rFonts w:ascii="Noto Sans KR" w:eastAsia="Noto Sans KR" w:hAnsi="Noto Sans KR"/>
              </w:rPr>
              <w:t>지원</w:t>
            </w:r>
            <w:proofErr w:type="spellEnd"/>
            <w:r w:rsidRPr="007B0E82">
              <w:rPr>
                <w:rFonts w:ascii="Noto Sans KR" w:eastAsia="Noto Sans KR" w:hAnsi="Noto Sans KR"/>
              </w:rPr>
              <w:t xml:space="preserve"> </w:t>
            </w:r>
            <w:proofErr w:type="spellStart"/>
            <w:r w:rsidRPr="007B0E82">
              <w:rPr>
                <w:rFonts w:ascii="Noto Sans KR" w:eastAsia="Noto Sans KR" w:hAnsi="Noto Sans KR"/>
              </w:rPr>
              <w:t>분야</w:t>
            </w:r>
            <w:proofErr w:type="spellEnd"/>
          </w:p>
        </w:tc>
        <w:tc>
          <w:tcPr>
            <w:tcW w:w="5703" w:type="dxa"/>
          </w:tcPr>
          <w:p w14:paraId="3673AC35" w14:textId="77777777" w:rsidR="0015352F" w:rsidRPr="007B0E82" w:rsidRDefault="0015352F" w:rsidP="008368F9">
            <w:pPr>
              <w:spacing w:line="276" w:lineRule="auto"/>
              <w:rPr>
                <w:rFonts w:ascii="Noto Sans KR" w:eastAsia="Noto Sans KR" w:hAnsi="Noto Sans KR"/>
              </w:rPr>
            </w:pPr>
          </w:p>
        </w:tc>
      </w:tr>
      <w:tr w:rsidR="007B0E82" w:rsidRPr="007B0E82" w14:paraId="036835BA" w14:textId="77777777" w:rsidTr="00B21210">
        <w:trPr>
          <w:trHeight w:val="447"/>
        </w:trPr>
        <w:tc>
          <w:tcPr>
            <w:tcW w:w="2802" w:type="dxa"/>
          </w:tcPr>
          <w:p w14:paraId="0126E58F" w14:textId="6269F8A7" w:rsidR="0015352F" w:rsidRPr="007B0E82" w:rsidRDefault="00000000" w:rsidP="008368F9">
            <w:pPr>
              <w:spacing w:line="276" w:lineRule="auto"/>
              <w:rPr>
                <w:rFonts w:ascii="Noto Sans KR" w:eastAsia="Noto Sans KR" w:hAnsi="Noto Sans KR"/>
                <w:lang w:eastAsia="ko-KR"/>
              </w:rPr>
            </w:pPr>
            <w:r w:rsidRPr="007B0E82">
              <w:rPr>
                <w:rFonts w:ascii="Noto Sans KR" w:eastAsia="Noto Sans KR" w:hAnsi="Noto Sans KR"/>
                <w:lang w:eastAsia="ko-KR"/>
              </w:rPr>
              <w:t>작성일자</w:t>
            </w:r>
            <w:r w:rsidR="007B0E82" w:rsidRPr="007B0E82">
              <w:rPr>
                <w:rFonts w:ascii="Noto Sans KR" w:eastAsia="Noto Sans KR" w:hAnsi="Noto Sans KR" w:hint="eastAsia"/>
                <w:color w:val="BFBFBF" w:themeColor="background1" w:themeShade="BF"/>
                <w:lang w:eastAsia="ko-KR"/>
              </w:rPr>
              <w:t>(YYYY.MM.DD)</w:t>
            </w:r>
          </w:p>
        </w:tc>
        <w:tc>
          <w:tcPr>
            <w:tcW w:w="5703" w:type="dxa"/>
          </w:tcPr>
          <w:p w14:paraId="4C416262" w14:textId="3685D3D1" w:rsidR="0015352F" w:rsidRPr="007B0E82" w:rsidRDefault="0015352F" w:rsidP="008368F9">
            <w:pPr>
              <w:spacing w:line="276" w:lineRule="auto"/>
              <w:rPr>
                <w:rFonts w:ascii="Noto Sans KR" w:eastAsia="Noto Sans KR" w:hAnsi="Noto Sans KR"/>
                <w:lang w:eastAsia="ko-KR"/>
              </w:rPr>
            </w:pPr>
          </w:p>
        </w:tc>
      </w:tr>
    </w:tbl>
    <w:p w14:paraId="1E41867C" w14:textId="05A7A9F2" w:rsidR="00B21210" w:rsidRPr="00B21210" w:rsidRDefault="00000000" w:rsidP="00B21210">
      <w:pPr>
        <w:pStyle w:val="21"/>
        <w:spacing w:after="240"/>
        <w:rPr>
          <w:rFonts w:ascii="Noto Sans KR" w:eastAsia="Noto Sans KR" w:hAnsi="Noto Sans KR"/>
          <w:color w:val="auto"/>
          <w:sz w:val="24"/>
          <w:szCs w:val="24"/>
          <w:lang w:eastAsia="ko-KR"/>
        </w:rPr>
      </w:pPr>
      <w:r w:rsidRPr="00B21210">
        <w:rPr>
          <w:rFonts w:ascii="Noto Sans KR" w:eastAsia="Noto Sans KR" w:hAnsi="Noto Sans KR"/>
          <w:color w:val="auto"/>
          <w:sz w:val="24"/>
          <w:szCs w:val="24"/>
          <w:lang w:eastAsia="ko-KR"/>
        </w:rPr>
        <w:t xml:space="preserve">2. 현재 출석 중인 </w:t>
      </w:r>
      <w:proofErr w:type="spellStart"/>
      <w:r w:rsidRPr="00B21210">
        <w:rPr>
          <w:rFonts w:ascii="Noto Sans KR" w:eastAsia="Noto Sans KR" w:hAnsi="Noto Sans KR"/>
          <w:color w:val="auto"/>
          <w:sz w:val="24"/>
          <w:szCs w:val="24"/>
          <w:lang w:eastAsia="ko-KR"/>
        </w:rPr>
        <w:t>교회명</w:t>
      </w:r>
      <w:proofErr w:type="spellEnd"/>
      <w:r w:rsidRPr="00B21210">
        <w:rPr>
          <w:rFonts w:ascii="Noto Sans KR" w:eastAsia="Noto Sans KR" w:hAnsi="Noto Sans KR"/>
          <w:color w:val="auto"/>
          <w:sz w:val="24"/>
          <w:szCs w:val="24"/>
          <w:lang w:eastAsia="ko-KR"/>
        </w:rPr>
        <w:t xml:space="preserve"> 및 교단명</w:t>
      </w:r>
      <w:r w:rsidR="008368F9" w:rsidRPr="00B21210">
        <w:rPr>
          <w:rFonts w:ascii="Noto Sans KR" w:eastAsia="Noto Sans KR" w:hAnsi="Noto Sans KR" w:hint="eastAsia"/>
          <w:color w:val="auto"/>
          <w:sz w:val="24"/>
          <w:szCs w:val="24"/>
          <w:lang w:eastAsia="ko-KR"/>
        </w:rPr>
        <w:t>을 작성</w:t>
      </w:r>
      <w:r w:rsidR="00B21210" w:rsidRPr="00B21210">
        <w:rPr>
          <w:rFonts w:ascii="Noto Sans KR" w:eastAsia="Noto Sans KR" w:hAnsi="Noto Sans KR" w:hint="eastAsia"/>
          <w:color w:val="auto"/>
          <w:sz w:val="24"/>
          <w:szCs w:val="24"/>
          <w:lang w:eastAsia="ko-KR"/>
        </w:rPr>
        <w:t>해 주세요.</w:t>
      </w:r>
    </w:p>
    <w:tbl>
      <w:tblPr>
        <w:tblStyle w:val="af9"/>
        <w:tblW w:w="0" w:type="auto"/>
        <w:tblInd w:w="-5" w:type="dxa"/>
        <w:tblLook w:val="04A0" w:firstRow="1" w:lastRow="0" w:firstColumn="1" w:lastColumn="0" w:noHBand="0" w:noVBand="1"/>
        <w:tblDescription w:val="YYYY.MM.DD"/>
      </w:tblPr>
      <w:tblGrid>
        <w:gridCol w:w="2802"/>
        <w:gridCol w:w="5703"/>
      </w:tblGrid>
      <w:tr w:rsidR="00B21210" w:rsidRPr="007B0E82" w14:paraId="3DB3BC21" w14:textId="77777777" w:rsidTr="00B21210">
        <w:trPr>
          <w:trHeight w:val="455"/>
        </w:trPr>
        <w:tc>
          <w:tcPr>
            <w:tcW w:w="2802" w:type="dxa"/>
          </w:tcPr>
          <w:p w14:paraId="52D0F3C0" w14:textId="43ABF714" w:rsidR="00B21210" w:rsidRPr="007B0E82" w:rsidRDefault="00B21210" w:rsidP="008C4684">
            <w:pPr>
              <w:spacing w:line="276" w:lineRule="auto"/>
              <w:rPr>
                <w:rFonts w:ascii="Noto Sans KR" w:eastAsia="Noto Sans KR" w:hAnsi="Noto Sans KR"/>
                <w:lang w:eastAsia="ko-KR"/>
              </w:rPr>
            </w:pPr>
            <w:proofErr w:type="spellStart"/>
            <w:r>
              <w:rPr>
                <w:rFonts w:ascii="Noto Sans KR" w:eastAsia="Noto Sans KR" w:hAnsi="Noto Sans KR" w:hint="eastAsia"/>
                <w:lang w:eastAsia="ko-KR"/>
              </w:rPr>
              <w:t>교회명</w:t>
            </w:r>
            <w:proofErr w:type="spellEnd"/>
          </w:p>
        </w:tc>
        <w:tc>
          <w:tcPr>
            <w:tcW w:w="5703" w:type="dxa"/>
          </w:tcPr>
          <w:p w14:paraId="3523E923" w14:textId="77777777" w:rsidR="00B21210" w:rsidRPr="007B0E82" w:rsidRDefault="00B21210" w:rsidP="008C4684">
            <w:pPr>
              <w:spacing w:line="276" w:lineRule="auto"/>
              <w:rPr>
                <w:rFonts w:ascii="Noto Sans KR" w:eastAsia="Noto Sans KR" w:hAnsi="Noto Sans KR"/>
              </w:rPr>
            </w:pPr>
          </w:p>
        </w:tc>
      </w:tr>
      <w:tr w:rsidR="00B21210" w:rsidRPr="007B0E82" w14:paraId="1C26EB86" w14:textId="77777777" w:rsidTr="00B21210">
        <w:trPr>
          <w:trHeight w:val="447"/>
        </w:trPr>
        <w:tc>
          <w:tcPr>
            <w:tcW w:w="2802" w:type="dxa"/>
          </w:tcPr>
          <w:p w14:paraId="334524B7" w14:textId="17AE6BA2" w:rsidR="00B21210" w:rsidRPr="007B0E82" w:rsidRDefault="00B21210" w:rsidP="008C4684">
            <w:pPr>
              <w:spacing w:line="276" w:lineRule="auto"/>
              <w:rPr>
                <w:rFonts w:ascii="Noto Sans KR" w:eastAsia="Noto Sans KR" w:hAnsi="Noto Sans KR"/>
                <w:lang w:eastAsia="ko-KR"/>
              </w:rPr>
            </w:pPr>
            <w:r>
              <w:rPr>
                <w:rFonts w:ascii="Noto Sans KR" w:eastAsia="Noto Sans KR" w:hAnsi="Noto Sans KR" w:hint="eastAsia"/>
                <w:lang w:eastAsia="ko-KR"/>
              </w:rPr>
              <w:t>교회 소재지(시/구</w:t>
            </w:r>
            <w:r w:rsidR="00836BE9">
              <w:rPr>
                <w:rFonts w:ascii="Noto Sans KR" w:eastAsia="Noto Sans KR" w:hAnsi="Noto Sans KR" w:hint="eastAsia"/>
                <w:lang w:eastAsia="ko-KR"/>
              </w:rPr>
              <w:t>/동</w:t>
            </w:r>
            <w:r>
              <w:rPr>
                <w:rFonts w:ascii="Noto Sans KR" w:eastAsia="Noto Sans KR" w:hAnsi="Noto Sans KR" w:hint="eastAsia"/>
                <w:lang w:eastAsia="ko-KR"/>
              </w:rPr>
              <w:t>)</w:t>
            </w:r>
          </w:p>
        </w:tc>
        <w:tc>
          <w:tcPr>
            <w:tcW w:w="5703" w:type="dxa"/>
          </w:tcPr>
          <w:p w14:paraId="7E9E5B71" w14:textId="77777777" w:rsidR="00B21210" w:rsidRPr="007B0E82" w:rsidRDefault="00B21210" w:rsidP="008C4684">
            <w:pPr>
              <w:spacing w:line="276" w:lineRule="auto"/>
              <w:rPr>
                <w:rFonts w:ascii="Noto Sans KR" w:eastAsia="Noto Sans KR" w:hAnsi="Noto Sans KR"/>
              </w:rPr>
            </w:pPr>
          </w:p>
        </w:tc>
      </w:tr>
      <w:tr w:rsidR="00B21210" w:rsidRPr="007B0E82" w14:paraId="2AE61212" w14:textId="77777777" w:rsidTr="00B21210">
        <w:trPr>
          <w:trHeight w:val="455"/>
        </w:trPr>
        <w:tc>
          <w:tcPr>
            <w:tcW w:w="2802" w:type="dxa"/>
          </w:tcPr>
          <w:p w14:paraId="1C2635B2" w14:textId="35D285D9" w:rsidR="00B21210" w:rsidRPr="007B0E82" w:rsidRDefault="00B21210" w:rsidP="008C4684">
            <w:pPr>
              <w:spacing w:line="276" w:lineRule="auto"/>
              <w:rPr>
                <w:rFonts w:ascii="Noto Sans KR" w:eastAsia="Noto Sans KR" w:hAnsi="Noto Sans KR"/>
                <w:lang w:eastAsia="ko-KR"/>
              </w:rPr>
            </w:pPr>
            <w:r>
              <w:rPr>
                <w:rFonts w:ascii="Noto Sans KR" w:eastAsia="Noto Sans KR" w:hAnsi="Noto Sans KR" w:hint="eastAsia"/>
                <w:lang w:eastAsia="ko-KR"/>
              </w:rPr>
              <w:t>소속 교단</w:t>
            </w:r>
          </w:p>
        </w:tc>
        <w:tc>
          <w:tcPr>
            <w:tcW w:w="5703" w:type="dxa"/>
          </w:tcPr>
          <w:p w14:paraId="00E6A21E" w14:textId="77777777" w:rsidR="00B21210" w:rsidRPr="007B0E82" w:rsidRDefault="00B21210" w:rsidP="008C4684">
            <w:pPr>
              <w:spacing w:line="276" w:lineRule="auto"/>
              <w:rPr>
                <w:rFonts w:ascii="Noto Sans KR" w:eastAsia="Noto Sans KR" w:hAnsi="Noto Sans KR"/>
              </w:rPr>
            </w:pPr>
          </w:p>
        </w:tc>
      </w:tr>
    </w:tbl>
    <w:p w14:paraId="71B71BFA" w14:textId="3F6E4B7E" w:rsidR="00491E88" w:rsidRDefault="00491E88" w:rsidP="00EC5C62">
      <w:pPr>
        <w:pStyle w:val="21"/>
        <w:rPr>
          <w:rFonts w:ascii="Noto Sans KR" w:eastAsia="Noto Sans KR" w:hAnsi="Noto Sans KR"/>
          <w:color w:val="auto"/>
          <w:sz w:val="24"/>
          <w:szCs w:val="24"/>
          <w:lang w:eastAsia="ko-KR"/>
        </w:rPr>
      </w:pPr>
      <w:r w:rsidRPr="00B21210">
        <w:rPr>
          <w:rFonts w:ascii="Noto Sans KR" w:eastAsia="Noto Sans KR" w:hAnsi="Noto Sans KR" w:hint="eastAsia"/>
          <w:color w:val="auto"/>
          <w:sz w:val="24"/>
          <w:szCs w:val="24"/>
          <w:lang w:eastAsia="ko-KR"/>
        </w:rPr>
        <w:t>3. 신앙을 갖게 된 계기 또는 하나님을 깊게 만났던 순간에 대해 서술해 주세요.</w:t>
      </w:r>
      <w:r w:rsidR="00B21210" w:rsidRPr="00B21210">
        <w:rPr>
          <w:rFonts w:ascii="Noto Sans KR" w:eastAsia="Noto Sans KR" w:hAnsi="Noto Sans KR" w:hint="eastAsia"/>
          <w:color w:val="auto"/>
          <w:sz w:val="24"/>
          <w:szCs w:val="24"/>
          <w:lang w:eastAsia="ko-KR"/>
        </w:rPr>
        <w:t xml:space="preserve"> (500자 이내)</w:t>
      </w:r>
    </w:p>
    <w:p w14:paraId="48052898" w14:textId="77777777" w:rsidR="00EC5C62" w:rsidRDefault="00EC5C62" w:rsidP="00EC5C62">
      <w:pPr>
        <w:rPr>
          <w:rFonts w:eastAsia="맑은 고딕"/>
          <w:lang w:eastAsia="ko-KR"/>
        </w:rPr>
      </w:pPr>
    </w:p>
    <w:p w14:paraId="71B7AA6C" w14:textId="77777777" w:rsidR="00EC5C62" w:rsidRDefault="00EC5C62" w:rsidP="00EC5C62">
      <w:pPr>
        <w:rPr>
          <w:rFonts w:eastAsia="맑은 고딕"/>
          <w:lang w:eastAsia="ko-KR"/>
        </w:rPr>
      </w:pPr>
    </w:p>
    <w:p w14:paraId="00909110" w14:textId="77777777" w:rsidR="00EC5C62" w:rsidRDefault="00EC5C62" w:rsidP="00EC5C62">
      <w:pPr>
        <w:rPr>
          <w:rFonts w:eastAsia="맑은 고딕"/>
          <w:lang w:eastAsia="ko-KR"/>
        </w:rPr>
      </w:pPr>
    </w:p>
    <w:p w14:paraId="091AF396" w14:textId="77777777" w:rsidR="00EC5C62" w:rsidRDefault="00EC5C62" w:rsidP="00EC5C62">
      <w:pPr>
        <w:rPr>
          <w:rFonts w:eastAsia="맑은 고딕"/>
          <w:lang w:eastAsia="ko-KR"/>
        </w:rPr>
      </w:pPr>
    </w:p>
    <w:p w14:paraId="7AB952B0" w14:textId="77777777" w:rsidR="0018596A" w:rsidRDefault="0018596A" w:rsidP="00EC5C62">
      <w:pPr>
        <w:rPr>
          <w:rFonts w:eastAsia="맑은 고딕"/>
          <w:lang w:eastAsia="ko-KR"/>
        </w:rPr>
      </w:pPr>
    </w:p>
    <w:p w14:paraId="0728EBED" w14:textId="77777777" w:rsidR="00EC5C62" w:rsidRPr="00EC5C62" w:rsidRDefault="00EC5C62" w:rsidP="00EC5C62">
      <w:pPr>
        <w:rPr>
          <w:rFonts w:eastAsia="맑은 고딕"/>
          <w:lang w:eastAsia="ko-KR"/>
        </w:rPr>
      </w:pPr>
    </w:p>
    <w:p w14:paraId="3FBB27D1" w14:textId="1439917B" w:rsidR="008368F9" w:rsidRPr="00B21210" w:rsidRDefault="00491E88" w:rsidP="00B21210">
      <w:pPr>
        <w:pStyle w:val="21"/>
        <w:rPr>
          <w:rFonts w:ascii="Noto Sans KR" w:eastAsia="Noto Sans KR" w:hAnsi="Noto Sans KR"/>
          <w:color w:val="auto"/>
          <w:sz w:val="24"/>
          <w:szCs w:val="24"/>
          <w:lang w:eastAsia="ko-KR"/>
        </w:rPr>
      </w:pPr>
      <w:r w:rsidRPr="00B21210">
        <w:rPr>
          <w:rFonts w:ascii="Noto Sans KR" w:eastAsia="Noto Sans KR" w:hAnsi="Noto Sans KR" w:hint="eastAsia"/>
          <w:color w:val="auto"/>
          <w:sz w:val="24"/>
          <w:szCs w:val="24"/>
          <w:lang w:eastAsia="ko-KR"/>
        </w:rPr>
        <w:t xml:space="preserve">4. </w:t>
      </w:r>
      <w:r w:rsidRPr="00B21210">
        <w:rPr>
          <w:rFonts w:ascii="Noto Sans KR" w:eastAsia="Noto Sans KR" w:hAnsi="Noto Sans KR"/>
          <w:color w:val="auto"/>
          <w:sz w:val="24"/>
          <w:szCs w:val="24"/>
          <w:lang w:eastAsia="ko-KR"/>
        </w:rPr>
        <w:t>평소 예배</w:t>
      </w:r>
      <w:r w:rsidR="008368F9" w:rsidRPr="00B21210">
        <w:rPr>
          <w:rFonts w:ascii="Noto Sans KR" w:eastAsia="Noto Sans KR" w:hAnsi="Noto Sans KR" w:hint="eastAsia"/>
          <w:color w:val="auto"/>
          <w:sz w:val="24"/>
          <w:szCs w:val="24"/>
          <w:lang w:eastAsia="ko-KR"/>
        </w:rPr>
        <w:t xml:space="preserve"> 및 </w:t>
      </w:r>
      <w:r w:rsidRPr="00B21210">
        <w:rPr>
          <w:rFonts w:ascii="Noto Sans KR" w:eastAsia="Noto Sans KR" w:hAnsi="Noto Sans KR"/>
          <w:color w:val="auto"/>
          <w:sz w:val="24"/>
          <w:szCs w:val="24"/>
          <w:lang w:eastAsia="ko-KR"/>
        </w:rPr>
        <w:t>신앙생활</w:t>
      </w:r>
      <w:r w:rsidR="008368F9" w:rsidRPr="00B21210">
        <w:rPr>
          <w:rFonts w:ascii="Noto Sans KR" w:eastAsia="Noto Sans KR" w:hAnsi="Noto Sans KR" w:hint="eastAsia"/>
          <w:color w:val="auto"/>
          <w:sz w:val="24"/>
          <w:szCs w:val="24"/>
          <w:lang w:eastAsia="ko-KR"/>
        </w:rPr>
        <w:t>(</w:t>
      </w:r>
      <w:proofErr w:type="spellStart"/>
      <w:r w:rsidR="008368F9" w:rsidRPr="00B21210">
        <w:rPr>
          <w:rFonts w:ascii="Noto Sans KR" w:eastAsia="Noto Sans KR" w:hAnsi="Noto Sans KR" w:hint="eastAsia"/>
          <w:color w:val="auto"/>
          <w:sz w:val="24"/>
          <w:szCs w:val="24"/>
          <w:lang w:eastAsia="ko-KR"/>
        </w:rPr>
        <w:t>큐티</w:t>
      </w:r>
      <w:proofErr w:type="spellEnd"/>
      <w:r w:rsidR="008368F9" w:rsidRPr="00B21210">
        <w:rPr>
          <w:rFonts w:ascii="Noto Sans KR" w:eastAsia="Noto Sans KR" w:hAnsi="Noto Sans KR" w:hint="eastAsia"/>
          <w:color w:val="auto"/>
          <w:sz w:val="24"/>
          <w:szCs w:val="24"/>
          <w:lang w:eastAsia="ko-KR"/>
        </w:rPr>
        <w:t>, 기도, 말씀)은</w:t>
      </w:r>
      <w:r w:rsidRPr="00B21210">
        <w:rPr>
          <w:rFonts w:ascii="Noto Sans KR" w:eastAsia="Noto Sans KR" w:hAnsi="Noto Sans KR"/>
          <w:color w:val="auto"/>
          <w:sz w:val="24"/>
          <w:szCs w:val="24"/>
          <w:lang w:eastAsia="ko-KR"/>
        </w:rPr>
        <w:t xml:space="preserve"> </w:t>
      </w:r>
      <w:r w:rsidR="008368F9" w:rsidRPr="00B21210">
        <w:rPr>
          <w:rFonts w:ascii="Noto Sans KR" w:eastAsia="Noto Sans KR" w:hAnsi="Noto Sans KR" w:hint="eastAsia"/>
          <w:color w:val="auto"/>
          <w:sz w:val="24"/>
          <w:szCs w:val="24"/>
          <w:lang w:eastAsia="ko-KR"/>
        </w:rPr>
        <w:t xml:space="preserve">어떤 </w:t>
      </w:r>
      <w:r w:rsidRPr="00B21210">
        <w:rPr>
          <w:rFonts w:ascii="Noto Sans KR" w:eastAsia="Noto Sans KR" w:hAnsi="Noto Sans KR"/>
          <w:color w:val="auto"/>
          <w:sz w:val="24"/>
          <w:szCs w:val="24"/>
          <w:lang w:eastAsia="ko-KR"/>
        </w:rPr>
        <w:t>방식</w:t>
      </w:r>
      <w:r w:rsidR="008368F9" w:rsidRPr="00B21210">
        <w:rPr>
          <w:rFonts w:ascii="Noto Sans KR" w:eastAsia="Noto Sans KR" w:hAnsi="Noto Sans KR" w:hint="eastAsia"/>
          <w:color w:val="auto"/>
          <w:sz w:val="24"/>
          <w:szCs w:val="24"/>
          <w:lang w:eastAsia="ko-KR"/>
        </w:rPr>
        <w:t xml:space="preserve">으로 하고 </w:t>
      </w:r>
      <w:proofErr w:type="spellStart"/>
      <w:r w:rsidR="008368F9" w:rsidRPr="00B21210">
        <w:rPr>
          <w:rFonts w:ascii="Noto Sans KR" w:eastAsia="Noto Sans KR" w:hAnsi="Noto Sans KR" w:hint="eastAsia"/>
          <w:color w:val="auto"/>
          <w:sz w:val="24"/>
          <w:szCs w:val="24"/>
          <w:lang w:eastAsia="ko-KR"/>
        </w:rPr>
        <w:t>계신가요</w:t>
      </w:r>
      <w:proofErr w:type="spellEnd"/>
      <w:r w:rsidRPr="00B21210">
        <w:rPr>
          <w:rFonts w:ascii="Noto Sans KR" w:eastAsia="Noto Sans KR" w:hAnsi="Noto Sans KR" w:hint="eastAsia"/>
          <w:color w:val="auto"/>
          <w:sz w:val="24"/>
          <w:szCs w:val="24"/>
          <w:lang w:eastAsia="ko-KR"/>
        </w:rPr>
        <w:t>?</w:t>
      </w:r>
      <w:r w:rsidR="00B21210">
        <w:rPr>
          <w:rFonts w:ascii="Noto Sans KR" w:eastAsia="Noto Sans KR" w:hAnsi="Noto Sans KR" w:hint="eastAsia"/>
          <w:color w:val="auto"/>
          <w:sz w:val="24"/>
          <w:szCs w:val="24"/>
          <w:lang w:eastAsia="ko-KR"/>
        </w:rPr>
        <w:t xml:space="preserve"> </w:t>
      </w:r>
      <w:r w:rsidR="00B21210" w:rsidRPr="00B21210">
        <w:rPr>
          <w:rFonts w:ascii="Noto Sans KR" w:eastAsia="Noto Sans KR" w:hAnsi="Noto Sans KR" w:hint="eastAsia"/>
          <w:color w:val="auto"/>
          <w:sz w:val="24"/>
          <w:szCs w:val="24"/>
          <w:lang w:eastAsia="ko-KR"/>
        </w:rPr>
        <w:t>(500자 이내)</w:t>
      </w:r>
    </w:p>
    <w:p w14:paraId="071B4837" w14:textId="1C96D03B" w:rsidR="00B21210" w:rsidRDefault="00B21210" w:rsidP="0020361A">
      <w:pPr>
        <w:spacing w:line="240" w:lineRule="auto"/>
        <w:rPr>
          <w:rFonts w:eastAsia="맑은 고딕"/>
          <w:lang w:eastAsia="ko-KR"/>
        </w:rPr>
      </w:pPr>
    </w:p>
    <w:p w14:paraId="7CD73D66" w14:textId="77777777" w:rsidR="00B21210" w:rsidRDefault="00B21210" w:rsidP="0020361A">
      <w:pPr>
        <w:spacing w:line="240" w:lineRule="auto"/>
        <w:rPr>
          <w:rFonts w:eastAsia="맑은 고딕"/>
          <w:lang w:eastAsia="ko-KR"/>
        </w:rPr>
      </w:pPr>
    </w:p>
    <w:p w14:paraId="3A171C81" w14:textId="77777777" w:rsidR="00B21210" w:rsidRDefault="00B21210" w:rsidP="0020361A">
      <w:pPr>
        <w:spacing w:line="240" w:lineRule="auto"/>
        <w:rPr>
          <w:rFonts w:eastAsia="맑은 고딕"/>
          <w:lang w:eastAsia="ko-KR"/>
        </w:rPr>
      </w:pPr>
    </w:p>
    <w:p w14:paraId="71B28BE5" w14:textId="77777777" w:rsidR="0020361A" w:rsidRPr="00B21210" w:rsidRDefault="0020361A" w:rsidP="0020361A">
      <w:pPr>
        <w:spacing w:line="240" w:lineRule="auto"/>
        <w:rPr>
          <w:rFonts w:eastAsia="맑은 고딕"/>
          <w:lang w:eastAsia="ko-KR"/>
        </w:rPr>
      </w:pPr>
    </w:p>
    <w:p w14:paraId="0D7D2D6D" w14:textId="77777777" w:rsidR="00B21210" w:rsidRDefault="00B21210" w:rsidP="0020361A">
      <w:pPr>
        <w:spacing w:line="240" w:lineRule="auto"/>
        <w:rPr>
          <w:rFonts w:eastAsia="맑은 고딕"/>
          <w:lang w:eastAsia="ko-KR"/>
        </w:rPr>
      </w:pPr>
    </w:p>
    <w:p w14:paraId="5F41388C" w14:textId="77777777" w:rsidR="0018596A" w:rsidRDefault="0018596A" w:rsidP="0020361A">
      <w:pPr>
        <w:spacing w:line="240" w:lineRule="auto"/>
        <w:rPr>
          <w:rFonts w:eastAsia="맑은 고딕"/>
          <w:lang w:eastAsia="ko-KR"/>
        </w:rPr>
      </w:pPr>
    </w:p>
    <w:p w14:paraId="2A9D44FC" w14:textId="77777777" w:rsidR="0018596A" w:rsidRDefault="0018596A" w:rsidP="0020361A">
      <w:pPr>
        <w:spacing w:line="240" w:lineRule="auto"/>
        <w:rPr>
          <w:rFonts w:eastAsia="맑은 고딕"/>
          <w:lang w:eastAsia="ko-KR"/>
        </w:rPr>
      </w:pPr>
    </w:p>
    <w:p w14:paraId="72588F4C" w14:textId="3D2E34E2" w:rsidR="0018596A" w:rsidRPr="00B21210" w:rsidRDefault="0018596A" w:rsidP="0018596A">
      <w:pPr>
        <w:pStyle w:val="21"/>
        <w:rPr>
          <w:rFonts w:ascii="Noto Sans KR" w:eastAsia="Noto Sans KR" w:hAnsi="Noto Sans KR"/>
          <w:color w:val="auto"/>
          <w:sz w:val="24"/>
          <w:szCs w:val="24"/>
          <w:lang w:eastAsia="ko-KR"/>
        </w:rPr>
      </w:pPr>
      <w:r>
        <w:rPr>
          <w:rFonts w:ascii="Noto Sans KR" w:eastAsia="Noto Sans KR" w:hAnsi="Noto Sans KR" w:hint="eastAsia"/>
          <w:color w:val="auto"/>
          <w:sz w:val="24"/>
          <w:szCs w:val="24"/>
          <w:lang w:eastAsia="ko-KR"/>
        </w:rPr>
        <w:lastRenderedPageBreak/>
        <w:t>5</w:t>
      </w:r>
      <w:r w:rsidRPr="00B21210">
        <w:rPr>
          <w:rFonts w:ascii="Noto Sans KR" w:eastAsia="Noto Sans KR" w:hAnsi="Noto Sans KR" w:hint="eastAsia"/>
          <w:color w:val="auto"/>
          <w:sz w:val="24"/>
          <w:szCs w:val="24"/>
          <w:lang w:eastAsia="ko-KR"/>
        </w:rPr>
        <w:t xml:space="preserve">. </w:t>
      </w:r>
      <w:proofErr w:type="spellStart"/>
      <w:r>
        <w:rPr>
          <w:rFonts w:ascii="Noto Sans KR" w:eastAsia="Noto Sans KR" w:hAnsi="Noto Sans KR" w:hint="eastAsia"/>
          <w:color w:val="auto"/>
          <w:sz w:val="24"/>
          <w:szCs w:val="24"/>
          <w:lang w:eastAsia="ko-KR"/>
        </w:rPr>
        <w:t>크리스천메이트</w:t>
      </w:r>
      <w:proofErr w:type="spellEnd"/>
      <w:r>
        <w:rPr>
          <w:rFonts w:ascii="Noto Sans KR" w:eastAsia="Noto Sans KR" w:hAnsi="Noto Sans KR" w:hint="eastAsia"/>
          <w:color w:val="auto"/>
          <w:sz w:val="24"/>
          <w:szCs w:val="24"/>
          <w:lang w:eastAsia="ko-KR"/>
        </w:rPr>
        <w:t xml:space="preserve"> 지원동기가 어떻게 되시나요</w:t>
      </w:r>
      <w:r w:rsidRPr="00B21210">
        <w:rPr>
          <w:rFonts w:ascii="Noto Sans KR" w:eastAsia="Noto Sans KR" w:hAnsi="Noto Sans KR" w:hint="eastAsia"/>
          <w:color w:val="auto"/>
          <w:sz w:val="24"/>
          <w:szCs w:val="24"/>
          <w:lang w:eastAsia="ko-KR"/>
        </w:rPr>
        <w:t>?</w:t>
      </w:r>
      <w:r>
        <w:rPr>
          <w:rFonts w:ascii="Noto Sans KR" w:eastAsia="Noto Sans KR" w:hAnsi="Noto Sans KR" w:hint="eastAsia"/>
          <w:color w:val="auto"/>
          <w:sz w:val="24"/>
          <w:szCs w:val="24"/>
          <w:lang w:eastAsia="ko-KR"/>
        </w:rPr>
        <w:t xml:space="preserve"> </w:t>
      </w:r>
      <w:r w:rsidRPr="00B21210">
        <w:rPr>
          <w:rFonts w:ascii="Noto Sans KR" w:eastAsia="Noto Sans KR" w:hAnsi="Noto Sans KR" w:hint="eastAsia"/>
          <w:color w:val="auto"/>
          <w:sz w:val="24"/>
          <w:szCs w:val="24"/>
          <w:lang w:eastAsia="ko-KR"/>
        </w:rPr>
        <w:t>(500자 이내)</w:t>
      </w:r>
    </w:p>
    <w:p w14:paraId="5B178E33" w14:textId="5AB0CD39" w:rsidR="0018596A" w:rsidRPr="0018596A" w:rsidRDefault="0018596A" w:rsidP="0020361A">
      <w:pPr>
        <w:spacing w:line="240" w:lineRule="auto"/>
        <w:rPr>
          <w:rFonts w:ascii="Noto Sans KR" w:eastAsia="Noto Sans KR" w:hAnsi="Noto Sans KR"/>
          <w:sz w:val="20"/>
          <w:szCs w:val="20"/>
          <w:lang w:eastAsia="ko-KR"/>
        </w:rPr>
      </w:pPr>
      <w:proofErr w:type="spellStart"/>
      <w:r w:rsidRPr="0018596A">
        <w:rPr>
          <w:rFonts w:ascii="Noto Sans KR" w:eastAsia="Noto Sans KR" w:hAnsi="Noto Sans KR" w:cs="맑은 고딕" w:hint="eastAsia"/>
          <w:sz w:val="20"/>
          <w:szCs w:val="20"/>
          <w:lang w:eastAsia="ko-KR"/>
        </w:rPr>
        <w:t>크리스천메이트에</w:t>
      </w:r>
      <w:proofErr w:type="spellEnd"/>
      <w:r w:rsidRPr="0018596A">
        <w:rPr>
          <w:rFonts w:ascii="Noto Sans KR" w:eastAsia="Noto Sans KR" w:hAnsi="Noto Sans KR" w:hint="eastAsia"/>
          <w:sz w:val="20"/>
          <w:szCs w:val="20"/>
          <w:lang w:eastAsia="ko-KR"/>
        </w:rPr>
        <w:t xml:space="preserve"> </w:t>
      </w:r>
      <w:r w:rsidRPr="0018596A">
        <w:rPr>
          <w:rFonts w:ascii="Noto Sans KR" w:eastAsia="Noto Sans KR" w:hAnsi="Noto Sans KR" w:cs="맑은 고딕" w:hint="eastAsia"/>
          <w:sz w:val="20"/>
          <w:szCs w:val="20"/>
          <w:lang w:eastAsia="ko-KR"/>
        </w:rPr>
        <w:t>관심을</w:t>
      </w:r>
      <w:r w:rsidRPr="0018596A">
        <w:rPr>
          <w:rFonts w:ascii="Noto Sans KR" w:eastAsia="Noto Sans KR" w:hAnsi="Noto Sans KR" w:hint="eastAsia"/>
          <w:sz w:val="20"/>
          <w:szCs w:val="20"/>
          <w:lang w:eastAsia="ko-KR"/>
        </w:rPr>
        <w:t xml:space="preserve"> </w:t>
      </w:r>
      <w:r w:rsidRPr="0018596A">
        <w:rPr>
          <w:rFonts w:ascii="Noto Sans KR" w:eastAsia="Noto Sans KR" w:hAnsi="Noto Sans KR" w:cs="맑은 고딕" w:hint="eastAsia"/>
          <w:sz w:val="20"/>
          <w:szCs w:val="20"/>
          <w:lang w:eastAsia="ko-KR"/>
        </w:rPr>
        <w:t>가지게</w:t>
      </w:r>
      <w:r w:rsidRPr="0018596A">
        <w:rPr>
          <w:rFonts w:ascii="Noto Sans KR" w:eastAsia="Noto Sans KR" w:hAnsi="Noto Sans KR" w:hint="eastAsia"/>
          <w:sz w:val="20"/>
          <w:szCs w:val="20"/>
          <w:lang w:eastAsia="ko-KR"/>
        </w:rPr>
        <w:t xml:space="preserve"> </w:t>
      </w:r>
      <w:r w:rsidRPr="0018596A">
        <w:rPr>
          <w:rFonts w:ascii="Noto Sans KR" w:eastAsia="Noto Sans KR" w:hAnsi="Noto Sans KR" w:cs="맑은 고딕" w:hint="eastAsia"/>
          <w:sz w:val="20"/>
          <w:szCs w:val="20"/>
          <w:lang w:eastAsia="ko-KR"/>
        </w:rPr>
        <w:t>된</w:t>
      </w:r>
      <w:r w:rsidRPr="0018596A">
        <w:rPr>
          <w:rFonts w:ascii="Noto Sans KR" w:eastAsia="Noto Sans KR" w:hAnsi="Noto Sans KR" w:hint="eastAsia"/>
          <w:sz w:val="20"/>
          <w:szCs w:val="20"/>
          <w:lang w:eastAsia="ko-KR"/>
        </w:rPr>
        <w:t xml:space="preserve"> </w:t>
      </w:r>
      <w:r w:rsidRPr="0018596A">
        <w:rPr>
          <w:rFonts w:ascii="Noto Sans KR" w:eastAsia="Noto Sans KR" w:hAnsi="Noto Sans KR" w:cs="맑은 고딕" w:hint="eastAsia"/>
          <w:sz w:val="20"/>
          <w:szCs w:val="20"/>
          <w:lang w:eastAsia="ko-KR"/>
        </w:rPr>
        <w:t>이유</w:t>
      </w:r>
      <w:r w:rsidRPr="0018596A">
        <w:rPr>
          <w:rFonts w:ascii="Noto Sans KR" w:eastAsia="Noto Sans KR" w:hAnsi="Noto Sans KR" w:hint="eastAsia"/>
          <w:sz w:val="20"/>
          <w:szCs w:val="20"/>
          <w:lang w:eastAsia="ko-KR"/>
        </w:rPr>
        <w:t xml:space="preserve">, </w:t>
      </w:r>
      <w:r w:rsidRPr="0018596A">
        <w:rPr>
          <w:rFonts w:ascii="Noto Sans KR" w:eastAsia="Noto Sans KR" w:hAnsi="Noto Sans KR" w:cs="맑은 고딕" w:hint="eastAsia"/>
          <w:sz w:val="20"/>
          <w:szCs w:val="20"/>
          <w:lang w:eastAsia="ko-KR"/>
        </w:rPr>
        <w:t>그리고</w:t>
      </w:r>
      <w:r w:rsidRPr="0018596A">
        <w:rPr>
          <w:rFonts w:ascii="Noto Sans KR" w:eastAsia="Noto Sans KR" w:hAnsi="Noto Sans KR" w:hint="eastAsia"/>
          <w:sz w:val="20"/>
          <w:szCs w:val="20"/>
          <w:lang w:eastAsia="ko-KR"/>
        </w:rPr>
        <w:t xml:space="preserve"> </w:t>
      </w:r>
      <w:r w:rsidRPr="0018596A">
        <w:rPr>
          <w:rFonts w:ascii="Noto Sans KR" w:eastAsia="Noto Sans KR" w:hAnsi="Noto Sans KR" w:cs="맑은 고딕" w:hint="eastAsia"/>
          <w:sz w:val="20"/>
          <w:szCs w:val="20"/>
          <w:lang w:eastAsia="ko-KR"/>
        </w:rPr>
        <w:t>회사의</w:t>
      </w:r>
      <w:r w:rsidRPr="0018596A">
        <w:rPr>
          <w:rFonts w:ascii="Noto Sans KR" w:eastAsia="Noto Sans KR" w:hAnsi="Noto Sans KR" w:hint="eastAsia"/>
          <w:sz w:val="20"/>
          <w:szCs w:val="20"/>
          <w:lang w:eastAsia="ko-KR"/>
        </w:rPr>
        <w:t xml:space="preserve"> </w:t>
      </w:r>
      <w:r w:rsidRPr="0018596A">
        <w:rPr>
          <w:rFonts w:ascii="Noto Sans KR" w:eastAsia="Noto Sans KR" w:hAnsi="Noto Sans KR" w:cs="맑은 고딕" w:hint="eastAsia"/>
          <w:sz w:val="20"/>
          <w:szCs w:val="20"/>
          <w:lang w:eastAsia="ko-KR"/>
        </w:rPr>
        <w:t>사명과</w:t>
      </w:r>
      <w:r w:rsidRPr="0018596A">
        <w:rPr>
          <w:rFonts w:ascii="Noto Sans KR" w:eastAsia="Noto Sans KR" w:hAnsi="Noto Sans KR" w:hint="eastAsia"/>
          <w:sz w:val="20"/>
          <w:szCs w:val="20"/>
          <w:lang w:eastAsia="ko-KR"/>
        </w:rPr>
        <w:t xml:space="preserve"> </w:t>
      </w:r>
      <w:r w:rsidRPr="0018596A">
        <w:rPr>
          <w:rFonts w:ascii="Noto Sans KR" w:eastAsia="Noto Sans KR" w:hAnsi="Noto Sans KR" w:cs="맑은 고딕" w:hint="eastAsia"/>
          <w:sz w:val="20"/>
          <w:szCs w:val="20"/>
          <w:lang w:eastAsia="ko-KR"/>
        </w:rPr>
        <w:t>자신의</w:t>
      </w:r>
      <w:r w:rsidRPr="0018596A">
        <w:rPr>
          <w:rFonts w:ascii="Noto Sans KR" w:eastAsia="Noto Sans KR" w:hAnsi="Noto Sans KR" w:hint="eastAsia"/>
          <w:sz w:val="20"/>
          <w:szCs w:val="20"/>
          <w:lang w:eastAsia="ko-KR"/>
        </w:rPr>
        <w:t xml:space="preserve"> </w:t>
      </w:r>
      <w:r w:rsidRPr="0018596A">
        <w:rPr>
          <w:rFonts w:ascii="Noto Sans KR" w:eastAsia="Noto Sans KR" w:hAnsi="Noto Sans KR" w:cs="맑은 고딕" w:hint="eastAsia"/>
          <w:sz w:val="20"/>
          <w:szCs w:val="20"/>
          <w:lang w:eastAsia="ko-KR"/>
        </w:rPr>
        <w:t>가치관</w:t>
      </w:r>
      <w:r w:rsidRPr="0018596A">
        <w:rPr>
          <w:rFonts w:ascii="Noto Sans KR" w:eastAsia="Noto Sans KR" w:hAnsi="Noto Sans KR" w:hint="eastAsia"/>
          <w:sz w:val="20"/>
          <w:szCs w:val="20"/>
          <w:lang w:eastAsia="ko-KR"/>
        </w:rPr>
        <w:t>/</w:t>
      </w:r>
      <w:r w:rsidRPr="0018596A">
        <w:rPr>
          <w:rFonts w:ascii="Noto Sans KR" w:eastAsia="Noto Sans KR" w:hAnsi="Noto Sans KR" w:cs="맑은 고딕" w:hint="eastAsia"/>
          <w:sz w:val="20"/>
          <w:szCs w:val="20"/>
          <w:lang w:eastAsia="ko-KR"/>
        </w:rPr>
        <w:t>역량이</w:t>
      </w:r>
      <w:r w:rsidRPr="0018596A">
        <w:rPr>
          <w:rFonts w:ascii="Noto Sans KR" w:eastAsia="Noto Sans KR" w:hAnsi="Noto Sans KR" w:hint="eastAsia"/>
          <w:sz w:val="20"/>
          <w:szCs w:val="20"/>
          <w:lang w:eastAsia="ko-KR"/>
        </w:rPr>
        <w:t xml:space="preserve"> </w:t>
      </w:r>
      <w:r w:rsidRPr="0018596A">
        <w:rPr>
          <w:rFonts w:ascii="Noto Sans KR" w:eastAsia="Noto Sans KR" w:hAnsi="Noto Sans KR" w:cs="맑은 고딕" w:hint="eastAsia"/>
          <w:sz w:val="20"/>
          <w:szCs w:val="20"/>
          <w:lang w:eastAsia="ko-KR"/>
        </w:rPr>
        <w:t>어떻게</w:t>
      </w:r>
      <w:r w:rsidRPr="0018596A">
        <w:rPr>
          <w:rFonts w:ascii="Noto Sans KR" w:eastAsia="Noto Sans KR" w:hAnsi="Noto Sans KR" w:hint="eastAsia"/>
          <w:sz w:val="20"/>
          <w:szCs w:val="20"/>
          <w:lang w:eastAsia="ko-KR"/>
        </w:rPr>
        <w:t xml:space="preserve"> </w:t>
      </w:r>
      <w:r w:rsidRPr="0018596A">
        <w:rPr>
          <w:rFonts w:ascii="Noto Sans KR" w:eastAsia="Noto Sans KR" w:hAnsi="Noto Sans KR" w:cs="맑은 고딕" w:hint="eastAsia"/>
          <w:sz w:val="20"/>
          <w:szCs w:val="20"/>
          <w:lang w:eastAsia="ko-KR"/>
        </w:rPr>
        <w:t>연결되는지를</w:t>
      </w:r>
      <w:r w:rsidRPr="0018596A">
        <w:rPr>
          <w:rFonts w:ascii="Noto Sans KR" w:eastAsia="Noto Sans KR" w:hAnsi="Noto Sans KR" w:hint="eastAsia"/>
          <w:sz w:val="20"/>
          <w:szCs w:val="20"/>
          <w:lang w:eastAsia="ko-KR"/>
        </w:rPr>
        <w:t xml:space="preserve"> </w:t>
      </w:r>
      <w:r w:rsidRPr="0018596A">
        <w:rPr>
          <w:rFonts w:ascii="Noto Sans KR" w:eastAsia="Noto Sans KR" w:hAnsi="Noto Sans KR" w:cs="맑은 고딕" w:hint="eastAsia"/>
          <w:sz w:val="20"/>
          <w:szCs w:val="20"/>
          <w:lang w:eastAsia="ko-KR"/>
        </w:rPr>
        <w:t>중심으로</w:t>
      </w:r>
      <w:r w:rsidRPr="0018596A">
        <w:rPr>
          <w:rFonts w:ascii="Noto Sans KR" w:eastAsia="Noto Sans KR" w:hAnsi="Noto Sans KR" w:hint="eastAsia"/>
          <w:sz w:val="20"/>
          <w:szCs w:val="20"/>
          <w:lang w:eastAsia="ko-KR"/>
        </w:rPr>
        <w:t xml:space="preserve"> </w:t>
      </w:r>
      <w:r w:rsidRPr="0018596A">
        <w:rPr>
          <w:rFonts w:ascii="Noto Sans KR" w:eastAsia="Noto Sans KR" w:hAnsi="Noto Sans KR" w:cs="맑은 고딕" w:hint="eastAsia"/>
          <w:sz w:val="20"/>
          <w:szCs w:val="20"/>
          <w:lang w:eastAsia="ko-KR"/>
        </w:rPr>
        <w:t>작성해주세요</w:t>
      </w:r>
      <w:r w:rsidRPr="0018596A">
        <w:rPr>
          <w:rFonts w:ascii="Noto Sans KR" w:eastAsia="Noto Sans KR" w:hAnsi="Noto Sans KR" w:hint="eastAsia"/>
          <w:sz w:val="20"/>
          <w:szCs w:val="20"/>
          <w:lang w:eastAsia="ko-KR"/>
        </w:rPr>
        <w:t>.</w:t>
      </w:r>
    </w:p>
    <w:p w14:paraId="45713DB4" w14:textId="77777777" w:rsidR="0018596A" w:rsidRPr="000D347E" w:rsidRDefault="0018596A" w:rsidP="0020361A">
      <w:pPr>
        <w:spacing w:line="240" w:lineRule="auto"/>
        <w:rPr>
          <w:rFonts w:asciiTheme="minorEastAsia" w:eastAsia="맑은 고딕" w:hAnsiTheme="minorEastAsia"/>
          <w:sz w:val="20"/>
          <w:szCs w:val="20"/>
          <w:lang w:eastAsia="ko-KR"/>
        </w:rPr>
      </w:pPr>
    </w:p>
    <w:p w14:paraId="06B41F62" w14:textId="77777777" w:rsidR="0018596A" w:rsidRPr="000D347E" w:rsidRDefault="0018596A" w:rsidP="0020361A">
      <w:pPr>
        <w:spacing w:line="240" w:lineRule="auto"/>
        <w:rPr>
          <w:rFonts w:asciiTheme="minorEastAsia" w:eastAsia="맑은 고딕" w:hAnsiTheme="minorEastAsia"/>
          <w:sz w:val="20"/>
          <w:szCs w:val="20"/>
          <w:lang w:eastAsia="ko-KR"/>
        </w:rPr>
      </w:pPr>
    </w:p>
    <w:p w14:paraId="63ADE2D1" w14:textId="77777777" w:rsidR="0018596A" w:rsidRPr="000D347E" w:rsidRDefault="0018596A" w:rsidP="0020361A">
      <w:pPr>
        <w:spacing w:line="240" w:lineRule="auto"/>
        <w:rPr>
          <w:rFonts w:asciiTheme="minorEastAsia" w:eastAsia="맑은 고딕" w:hAnsiTheme="minorEastAsia"/>
          <w:sz w:val="20"/>
          <w:szCs w:val="20"/>
          <w:lang w:eastAsia="ko-KR"/>
        </w:rPr>
      </w:pPr>
    </w:p>
    <w:p w14:paraId="4B2EB3E8" w14:textId="77777777" w:rsidR="0018596A" w:rsidRPr="000D347E" w:rsidRDefault="0018596A" w:rsidP="0020361A">
      <w:pPr>
        <w:spacing w:line="240" w:lineRule="auto"/>
        <w:rPr>
          <w:rFonts w:asciiTheme="minorEastAsia" w:eastAsia="맑은 고딕" w:hAnsiTheme="minorEastAsia"/>
          <w:sz w:val="20"/>
          <w:szCs w:val="20"/>
          <w:lang w:eastAsia="ko-KR"/>
        </w:rPr>
      </w:pPr>
    </w:p>
    <w:p w14:paraId="0F34386B" w14:textId="77777777" w:rsidR="000D347E" w:rsidRDefault="000D347E" w:rsidP="0020361A">
      <w:pPr>
        <w:spacing w:line="240" w:lineRule="auto"/>
        <w:rPr>
          <w:rFonts w:asciiTheme="minorEastAsia" w:eastAsia="맑은 고딕" w:hAnsiTheme="minorEastAsia"/>
          <w:sz w:val="20"/>
          <w:szCs w:val="20"/>
          <w:lang w:eastAsia="ko-KR"/>
        </w:rPr>
      </w:pPr>
    </w:p>
    <w:p w14:paraId="66778043" w14:textId="77777777" w:rsidR="000D347E" w:rsidRPr="000D347E" w:rsidRDefault="000D347E" w:rsidP="0020361A">
      <w:pPr>
        <w:spacing w:line="240" w:lineRule="auto"/>
        <w:rPr>
          <w:rFonts w:asciiTheme="minorEastAsia" w:eastAsia="맑은 고딕" w:hAnsiTheme="minorEastAsia" w:hint="eastAsia"/>
          <w:sz w:val="20"/>
          <w:szCs w:val="20"/>
          <w:lang w:eastAsia="ko-KR"/>
        </w:rPr>
      </w:pPr>
    </w:p>
    <w:p w14:paraId="1DDC8E54" w14:textId="77777777" w:rsidR="0018596A" w:rsidRPr="000D347E" w:rsidRDefault="0018596A" w:rsidP="0020361A">
      <w:pPr>
        <w:spacing w:line="240" w:lineRule="auto"/>
        <w:rPr>
          <w:rFonts w:asciiTheme="minorEastAsia" w:eastAsia="맑은 고딕" w:hAnsiTheme="minorEastAsia"/>
          <w:sz w:val="20"/>
          <w:szCs w:val="20"/>
          <w:lang w:eastAsia="ko-KR"/>
        </w:rPr>
      </w:pPr>
    </w:p>
    <w:p w14:paraId="242ED6BA" w14:textId="3470E0F5" w:rsidR="0018596A" w:rsidRPr="00B21210" w:rsidRDefault="0018596A" w:rsidP="0018596A">
      <w:pPr>
        <w:pStyle w:val="21"/>
        <w:rPr>
          <w:rFonts w:ascii="Noto Sans KR" w:eastAsia="Noto Sans KR" w:hAnsi="Noto Sans KR"/>
          <w:color w:val="auto"/>
          <w:sz w:val="24"/>
          <w:szCs w:val="24"/>
          <w:lang w:eastAsia="ko-KR"/>
        </w:rPr>
      </w:pPr>
      <w:r>
        <w:rPr>
          <w:rFonts w:ascii="Noto Sans KR" w:eastAsia="Noto Sans KR" w:hAnsi="Noto Sans KR" w:hint="eastAsia"/>
          <w:color w:val="auto"/>
          <w:sz w:val="24"/>
          <w:szCs w:val="24"/>
          <w:lang w:eastAsia="ko-KR"/>
        </w:rPr>
        <w:t>6</w:t>
      </w:r>
      <w:r w:rsidRPr="00B21210">
        <w:rPr>
          <w:rFonts w:ascii="Noto Sans KR" w:eastAsia="Noto Sans KR" w:hAnsi="Noto Sans KR" w:hint="eastAsia"/>
          <w:color w:val="auto"/>
          <w:sz w:val="24"/>
          <w:szCs w:val="24"/>
          <w:lang w:eastAsia="ko-KR"/>
        </w:rPr>
        <w:t xml:space="preserve">. </w:t>
      </w:r>
      <w:r>
        <w:rPr>
          <w:rFonts w:ascii="Noto Sans KR" w:eastAsia="Noto Sans KR" w:hAnsi="Noto Sans KR" w:hint="eastAsia"/>
          <w:color w:val="auto"/>
          <w:sz w:val="24"/>
          <w:szCs w:val="24"/>
          <w:lang w:eastAsia="ko-KR"/>
        </w:rPr>
        <w:t>입사 후 포부를 작성해주세요</w:t>
      </w:r>
      <w:r w:rsidRPr="00B21210">
        <w:rPr>
          <w:rFonts w:ascii="Noto Sans KR" w:eastAsia="Noto Sans KR" w:hAnsi="Noto Sans KR" w:hint="eastAsia"/>
          <w:color w:val="auto"/>
          <w:sz w:val="24"/>
          <w:szCs w:val="24"/>
          <w:lang w:eastAsia="ko-KR"/>
        </w:rPr>
        <w:t>?</w:t>
      </w:r>
      <w:r>
        <w:rPr>
          <w:rFonts w:ascii="Noto Sans KR" w:eastAsia="Noto Sans KR" w:hAnsi="Noto Sans KR" w:hint="eastAsia"/>
          <w:color w:val="auto"/>
          <w:sz w:val="24"/>
          <w:szCs w:val="24"/>
          <w:lang w:eastAsia="ko-KR"/>
        </w:rPr>
        <w:t xml:space="preserve"> </w:t>
      </w:r>
      <w:r w:rsidRPr="00B21210">
        <w:rPr>
          <w:rFonts w:ascii="Noto Sans KR" w:eastAsia="Noto Sans KR" w:hAnsi="Noto Sans KR" w:hint="eastAsia"/>
          <w:color w:val="auto"/>
          <w:sz w:val="24"/>
          <w:szCs w:val="24"/>
          <w:lang w:eastAsia="ko-KR"/>
        </w:rPr>
        <w:t>(500자 이내)</w:t>
      </w:r>
    </w:p>
    <w:p w14:paraId="715BB55A" w14:textId="01DB6DE7" w:rsidR="0018596A" w:rsidRDefault="0018596A" w:rsidP="0020361A">
      <w:pPr>
        <w:spacing w:line="240" w:lineRule="auto"/>
        <w:rPr>
          <w:rFonts w:ascii="Noto Sans KR" w:eastAsia="Noto Sans KR" w:hAnsi="Noto Sans KR"/>
          <w:sz w:val="20"/>
          <w:szCs w:val="20"/>
          <w:lang w:eastAsia="ko-KR"/>
        </w:rPr>
      </w:pPr>
      <w:r w:rsidRPr="0018596A">
        <w:rPr>
          <w:rFonts w:ascii="Noto Sans KR" w:eastAsia="Noto Sans KR" w:hAnsi="Noto Sans KR" w:hint="eastAsia"/>
          <w:sz w:val="20"/>
          <w:szCs w:val="20"/>
          <w:lang w:eastAsia="ko-KR"/>
        </w:rPr>
        <w:t>입사</w:t>
      </w:r>
      <w:r w:rsidRPr="0018596A">
        <w:rPr>
          <w:rFonts w:ascii="Noto Sans KR" w:eastAsia="Noto Sans KR" w:hAnsi="Noto Sans KR"/>
          <w:sz w:val="20"/>
          <w:szCs w:val="20"/>
          <w:lang w:eastAsia="ko-KR"/>
        </w:rPr>
        <w:t xml:space="preserve"> </w:t>
      </w:r>
      <w:r w:rsidRPr="0018596A">
        <w:rPr>
          <w:rFonts w:ascii="Noto Sans KR" w:eastAsia="Noto Sans KR" w:hAnsi="Noto Sans KR" w:hint="eastAsia"/>
          <w:sz w:val="20"/>
          <w:szCs w:val="20"/>
          <w:lang w:eastAsia="ko-KR"/>
        </w:rPr>
        <w:t>후</w:t>
      </w:r>
      <w:r w:rsidRPr="0018596A">
        <w:rPr>
          <w:rFonts w:ascii="Noto Sans KR" w:eastAsia="Noto Sans KR" w:hAnsi="Noto Sans KR"/>
          <w:sz w:val="20"/>
          <w:szCs w:val="20"/>
          <w:lang w:eastAsia="ko-KR"/>
        </w:rPr>
        <w:t xml:space="preserve"> </w:t>
      </w:r>
      <w:r w:rsidRPr="0018596A">
        <w:rPr>
          <w:rFonts w:ascii="Noto Sans KR" w:eastAsia="Noto Sans KR" w:hAnsi="Noto Sans KR" w:hint="eastAsia"/>
          <w:sz w:val="20"/>
          <w:szCs w:val="20"/>
          <w:lang w:eastAsia="ko-KR"/>
        </w:rPr>
        <w:t>맡고</w:t>
      </w:r>
      <w:r w:rsidRPr="0018596A">
        <w:rPr>
          <w:rFonts w:ascii="Noto Sans KR" w:eastAsia="Noto Sans KR" w:hAnsi="Noto Sans KR"/>
          <w:sz w:val="20"/>
          <w:szCs w:val="20"/>
          <w:lang w:eastAsia="ko-KR"/>
        </w:rPr>
        <w:t xml:space="preserve"> </w:t>
      </w:r>
      <w:r w:rsidRPr="0018596A">
        <w:rPr>
          <w:rFonts w:ascii="Noto Sans KR" w:eastAsia="Noto Sans KR" w:hAnsi="Noto Sans KR" w:hint="eastAsia"/>
          <w:sz w:val="20"/>
          <w:szCs w:val="20"/>
          <w:lang w:eastAsia="ko-KR"/>
        </w:rPr>
        <w:t>싶은</w:t>
      </w:r>
      <w:r w:rsidRPr="0018596A">
        <w:rPr>
          <w:rFonts w:ascii="Noto Sans KR" w:eastAsia="Noto Sans KR" w:hAnsi="Noto Sans KR"/>
          <w:sz w:val="20"/>
          <w:szCs w:val="20"/>
          <w:lang w:eastAsia="ko-KR"/>
        </w:rPr>
        <w:t xml:space="preserve"> </w:t>
      </w:r>
      <w:r w:rsidRPr="0018596A">
        <w:rPr>
          <w:rFonts w:ascii="Noto Sans KR" w:eastAsia="Noto Sans KR" w:hAnsi="Noto Sans KR" w:hint="eastAsia"/>
          <w:sz w:val="20"/>
          <w:szCs w:val="20"/>
          <w:lang w:eastAsia="ko-KR"/>
        </w:rPr>
        <w:t>역할과</w:t>
      </w:r>
      <w:r w:rsidRPr="0018596A">
        <w:rPr>
          <w:rFonts w:ascii="Noto Sans KR" w:eastAsia="Noto Sans KR" w:hAnsi="Noto Sans KR"/>
          <w:sz w:val="20"/>
          <w:szCs w:val="20"/>
          <w:lang w:eastAsia="ko-KR"/>
        </w:rPr>
        <w:t xml:space="preserve"> </w:t>
      </w:r>
      <w:r w:rsidRPr="0018596A">
        <w:rPr>
          <w:rFonts w:ascii="Noto Sans KR" w:eastAsia="Noto Sans KR" w:hAnsi="Noto Sans KR" w:hint="eastAsia"/>
          <w:sz w:val="20"/>
          <w:szCs w:val="20"/>
          <w:lang w:eastAsia="ko-KR"/>
        </w:rPr>
        <w:t>이루고</w:t>
      </w:r>
      <w:r w:rsidRPr="0018596A">
        <w:rPr>
          <w:rFonts w:ascii="Noto Sans KR" w:eastAsia="Noto Sans KR" w:hAnsi="Noto Sans KR"/>
          <w:sz w:val="20"/>
          <w:szCs w:val="20"/>
          <w:lang w:eastAsia="ko-KR"/>
        </w:rPr>
        <w:t xml:space="preserve"> </w:t>
      </w:r>
      <w:r w:rsidRPr="0018596A">
        <w:rPr>
          <w:rFonts w:ascii="Noto Sans KR" w:eastAsia="Noto Sans KR" w:hAnsi="Noto Sans KR" w:hint="eastAsia"/>
          <w:sz w:val="20"/>
          <w:szCs w:val="20"/>
          <w:lang w:eastAsia="ko-KR"/>
        </w:rPr>
        <w:t>싶은</w:t>
      </w:r>
      <w:r w:rsidRPr="0018596A">
        <w:rPr>
          <w:rFonts w:ascii="Noto Sans KR" w:eastAsia="Noto Sans KR" w:hAnsi="Noto Sans KR"/>
          <w:sz w:val="20"/>
          <w:szCs w:val="20"/>
          <w:lang w:eastAsia="ko-KR"/>
        </w:rPr>
        <w:t xml:space="preserve"> </w:t>
      </w:r>
      <w:r w:rsidRPr="0018596A">
        <w:rPr>
          <w:rFonts w:ascii="Noto Sans KR" w:eastAsia="Noto Sans KR" w:hAnsi="Noto Sans KR" w:hint="eastAsia"/>
          <w:sz w:val="20"/>
          <w:szCs w:val="20"/>
          <w:lang w:eastAsia="ko-KR"/>
        </w:rPr>
        <w:t>목표</w:t>
      </w:r>
      <w:r w:rsidRPr="0018596A">
        <w:rPr>
          <w:rFonts w:ascii="Noto Sans KR" w:eastAsia="Noto Sans KR" w:hAnsi="Noto Sans KR"/>
          <w:sz w:val="20"/>
          <w:szCs w:val="20"/>
          <w:lang w:eastAsia="ko-KR"/>
        </w:rPr>
        <w:t xml:space="preserve">, </w:t>
      </w:r>
      <w:r w:rsidRPr="0018596A">
        <w:rPr>
          <w:rFonts w:ascii="Noto Sans KR" w:eastAsia="Noto Sans KR" w:hAnsi="Noto Sans KR" w:hint="eastAsia"/>
          <w:sz w:val="20"/>
          <w:szCs w:val="20"/>
          <w:lang w:eastAsia="ko-KR"/>
        </w:rPr>
        <w:t>그리고</w:t>
      </w:r>
      <w:r w:rsidRPr="0018596A">
        <w:rPr>
          <w:rFonts w:ascii="Noto Sans KR" w:eastAsia="Noto Sans KR" w:hAnsi="Noto Sans KR"/>
          <w:sz w:val="20"/>
          <w:szCs w:val="20"/>
          <w:lang w:eastAsia="ko-KR"/>
        </w:rPr>
        <w:t xml:space="preserve"> </w:t>
      </w:r>
      <w:r w:rsidRPr="0018596A">
        <w:rPr>
          <w:rFonts w:ascii="Noto Sans KR" w:eastAsia="Noto Sans KR" w:hAnsi="Noto Sans KR" w:hint="eastAsia"/>
          <w:sz w:val="20"/>
          <w:szCs w:val="20"/>
          <w:lang w:eastAsia="ko-KR"/>
        </w:rPr>
        <w:t>회사에</w:t>
      </w:r>
      <w:r w:rsidRPr="0018596A">
        <w:rPr>
          <w:rFonts w:ascii="Noto Sans KR" w:eastAsia="Noto Sans KR" w:hAnsi="Noto Sans KR"/>
          <w:sz w:val="20"/>
          <w:szCs w:val="20"/>
          <w:lang w:eastAsia="ko-KR"/>
        </w:rPr>
        <w:t xml:space="preserve"> </w:t>
      </w:r>
      <w:r w:rsidRPr="0018596A">
        <w:rPr>
          <w:rFonts w:ascii="Noto Sans KR" w:eastAsia="Noto Sans KR" w:hAnsi="Noto Sans KR" w:hint="eastAsia"/>
          <w:sz w:val="20"/>
          <w:szCs w:val="20"/>
          <w:lang w:eastAsia="ko-KR"/>
        </w:rPr>
        <w:t>어떤</w:t>
      </w:r>
      <w:r w:rsidRPr="0018596A">
        <w:rPr>
          <w:rFonts w:ascii="Noto Sans KR" w:eastAsia="Noto Sans KR" w:hAnsi="Noto Sans KR"/>
          <w:sz w:val="20"/>
          <w:szCs w:val="20"/>
          <w:lang w:eastAsia="ko-KR"/>
        </w:rPr>
        <w:t xml:space="preserve"> </w:t>
      </w:r>
      <w:r w:rsidRPr="0018596A">
        <w:rPr>
          <w:rFonts w:ascii="Noto Sans KR" w:eastAsia="Noto Sans KR" w:hAnsi="Noto Sans KR" w:hint="eastAsia"/>
          <w:sz w:val="20"/>
          <w:szCs w:val="20"/>
          <w:lang w:eastAsia="ko-KR"/>
        </w:rPr>
        <w:t>기여를</w:t>
      </w:r>
      <w:r w:rsidRPr="0018596A">
        <w:rPr>
          <w:rFonts w:ascii="Noto Sans KR" w:eastAsia="Noto Sans KR" w:hAnsi="Noto Sans KR"/>
          <w:sz w:val="20"/>
          <w:szCs w:val="20"/>
          <w:lang w:eastAsia="ko-KR"/>
        </w:rPr>
        <w:t xml:space="preserve"> </w:t>
      </w:r>
      <w:r w:rsidRPr="0018596A">
        <w:rPr>
          <w:rFonts w:ascii="Noto Sans KR" w:eastAsia="Noto Sans KR" w:hAnsi="Noto Sans KR" w:hint="eastAsia"/>
          <w:sz w:val="20"/>
          <w:szCs w:val="20"/>
          <w:lang w:eastAsia="ko-KR"/>
        </w:rPr>
        <w:t>하고</w:t>
      </w:r>
      <w:r w:rsidRPr="0018596A">
        <w:rPr>
          <w:rFonts w:ascii="Noto Sans KR" w:eastAsia="Noto Sans KR" w:hAnsi="Noto Sans KR"/>
          <w:sz w:val="20"/>
          <w:szCs w:val="20"/>
          <w:lang w:eastAsia="ko-KR"/>
        </w:rPr>
        <w:t xml:space="preserve"> </w:t>
      </w:r>
      <w:proofErr w:type="spellStart"/>
      <w:r w:rsidRPr="0018596A">
        <w:rPr>
          <w:rFonts w:ascii="Noto Sans KR" w:eastAsia="Noto Sans KR" w:hAnsi="Noto Sans KR" w:hint="eastAsia"/>
          <w:sz w:val="20"/>
          <w:szCs w:val="20"/>
          <w:lang w:eastAsia="ko-KR"/>
        </w:rPr>
        <w:t>싶은지</w:t>
      </w:r>
      <w:proofErr w:type="spellEnd"/>
      <w:r w:rsidRPr="0018596A">
        <w:rPr>
          <w:rFonts w:ascii="Noto Sans KR" w:eastAsia="Noto Sans KR" w:hAnsi="Noto Sans KR"/>
          <w:sz w:val="20"/>
          <w:szCs w:val="20"/>
          <w:lang w:eastAsia="ko-KR"/>
        </w:rPr>
        <w:t xml:space="preserve"> </w:t>
      </w:r>
      <w:r w:rsidRPr="0018596A">
        <w:rPr>
          <w:rFonts w:ascii="Noto Sans KR" w:eastAsia="Noto Sans KR" w:hAnsi="Noto Sans KR" w:hint="eastAsia"/>
          <w:sz w:val="20"/>
          <w:szCs w:val="20"/>
          <w:lang w:eastAsia="ko-KR"/>
        </w:rPr>
        <w:t>구체적으로</w:t>
      </w:r>
      <w:r w:rsidRPr="0018596A">
        <w:rPr>
          <w:rFonts w:ascii="Noto Sans KR" w:eastAsia="Noto Sans KR" w:hAnsi="Noto Sans KR"/>
          <w:sz w:val="20"/>
          <w:szCs w:val="20"/>
          <w:lang w:eastAsia="ko-KR"/>
        </w:rPr>
        <w:t xml:space="preserve"> </w:t>
      </w:r>
      <w:r w:rsidRPr="0018596A">
        <w:rPr>
          <w:rFonts w:ascii="Noto Sans KR" w:eastAsia="Noto Sans KR" w:hAnsi="Noto Sans KR" w:hint="eastAsia"/>
          <w:sz w:val="20"/>
          <w:szCs w:val="20"/>
          <w:lang w:eastAsia="ko-KR"/>
        </w:rPr>
        <w:t>작성해주세요</w:t>
      </w:r>
      <w:r w:rsidRPr="0018596A">
        <w:rPr>
          <w:rFonts w:ascii="Noto Sans KR" w:eastAsia="Noto Sans KR" w:hAnsi="Noto Sans KR"/>
          <w:sz w:val="20"/>
          <w:szCs w:val="20"/>
          <w:lang w:eastAsia="ko-KR"/>
        </w:rPr>
        <w:t>.</w:t>
      </w:r>
    </w:p>
    <w:p w14:paraId="2A64F98F" w14:textId="77777777" w:rsidR="000D347E" w:rsidRPr="000D347E" w:rsidRDefault="000D347E" w:rsidP="000D347E">
      <w:pPr>
        <w:spacing w:line="240" w:lineRule="auto"/>
        <w:rPr>
          <w:rFonts w:asciiTheme="minorEastAsia" w:eastAsia="맑은 고딕" w:hAnsiTheme="minorEastAsia"/>
          <w:sz w:val="20"/>
          <w:szCs w:val="20"/>
          <w:lang w:eastAsia="ko-KR"/>
        </w:rPr>
      </w:pPr>
    </w:p>
    <w:p w14:paraId="7EC69FA3" w14:textId="77777777" w:rsidR="000D347E" w:rsidRPr="000D347E" w:rsidRDefault="000D347E" w:rsidP="000D347E">
      <w:pPr>
        <w:spacing w:line="240" w:lineRule="auto"/>
        <w:rPr>
          <w:rFonts w:asciiTheme="minorEastAsia" w:eastAsia="맑은 고딕" w:hAnsiTheme="minorEastAsia"/>
          <w:sz w:val="20"/>
          <w:szCs w:val="20"/>
          <w:lang w:eastAsia="ko-KR"/>
        </w:rPr>
      </w:pPr>
    </w:p>
    <w:p w14:paraId="24E7355D" w14:textId="77777777" w:rsidR="000D347E" w:rsidRPr="000D347E" w:rsidRDefault="000D347E" w:rsidP="000D347E">
      <w:pPr>
        <w:spacing w:line="240" w:lineRule="auto"/>
        <w:rPr>
          <w:rFonts w:asciiTheme="minorEastAsia" w:eastAsia="맑은 고딕" w:hAnsiTheme="minorEastAsia"/>
          <w:sz w:val="20"/>
          <w:szCs w:val="20"/>
          <w:lang w:eastAsia="ko-KR"/>
        </w:rPr>
      </w:pPr>
    </w:p>
    <w:p w14:paraId="54F70215" w14:textId="77777777" w:rsidR="000D347E" w:rsidRPr="000D347E" w:rsidRDefault="000D347E" w:rsidP="000D347E">
      <w:pPr>
        <w:spacing w:line="240" w:lineRule="auto"/>
        <w:rPr>
          <w:rFonts w:asciiTheme="minorEastAsia" w:eastAsia="맑은 고딕" w:hAnsiTheme="minorEastAsia"/>
          <w:sz w:val="20"/>
          <w:szCs w:val="20"/>
          <w:lang w:eastAsia="ko-KR"/>
        </w:rPr>
      </w:pPr>
    </w:p>
    <w:p w14:paraId="2317BC8B" w14:textId="77777777" w:rsidR="000D347E" w:rsidRPr="000D347E" w:rsidRDefault="000D347E" w:rsidP="000D347E">
      <w:pPr>
        <w:spacing w:line="240" w:lineRule="auto"/>
        <w:rPr>
          <w:rFonts w:asciiTheme="minorEastAsia" w:eastAsia="맑은 고딕" w:hAnsiTheme="minorEastAsia" w:hint="eastAsia"/>
          <w:sz w:val="20"/>
          <w:szCs w:val="20"/>
          <w:lang w:eastAsia="ko-KR"/>
        </w:rPr>
      </w:pPr>
    </w:p>
    <w:p w14:paraId="60A8DCF6" w14:textId="77777777" w:rsidR="000D347E" w:rsidRDefault="000D347E" w:rsidP="000D347E">
      <w:pPr>
        <w:spacing w:line="240" w:lineRule="auto"/>
        <w:rPr>
          <w:rFonts w:asciiTheme="minorEastAsia" w:eastAsia="맑은 고딕" w:hAnsiTheme="minorEastAsia"/>
          <w:sz w:val="20"/>
          <w:szCs w:val="20"/>
          <w:lang w:eastAsia="ko-KR"/>
        </w:rPr>
      </w:pPr>
    </w:p>
    <w:p w14:paraId="13AA7343" w14:textId="77777777" w:rsidR="000D347E" w:rsidRDefault="000D347E" w:rsidP="000D347E">
      <w:pPr>
        <w:spacing w:line="240" w:lineRule="auto"/>
        <w:rPr>
          <w:rFonts w:asciiTheme="minorEastAsia" w:eastAsia="맑은 고딕" w:hAnsiTheme="minorEastAsia"/>
          <w:sz w:val="20"/>
          <w:szCs w:val="20"/>
          <w:lang w:eastAsia="ko-KR"/>
        </w:rPr>
      </w:pPr>
    </w:p>
    <w:p w14:paraId="06A11E1A" w14:textId="77777777" w:rsidR="000D347E" w:rsidRPr="000D347E" w:rsidRDefault="000D347E" w:rsidP="000D347E">
      <w:pPr>
        <w:spacing w:line="240" w:lineRule="auto"/>
        <w:rPr>
          <w:rFonts w:asciiTheme="minorEastAsia" w:eastAsia="맑은 고딕" w:hAnsiTheme="minorEastAsia" w:hint="eastAsia"/>
          <w:sz w:val="20"/>
          <w:szCs w:val="20"/>
          <w:lang w:eastAsia="ko-KR"/>
        </w:rPr>
      </w:pPr>
    </w:p>
    <w:p w14:paraId="4B615FD1" w14:textId="4B53C065" w:rsidR="0015352F" w:rsidRPr="007B0E82" w:rsidRDefault="00000000" w:rsidP="008368F9">
      <w:pPr>
        <w:spacing w:before="240"/>
        <w:jc w:val="center"/>
        <w:rPr>
          <w:rFonts w:ascii="Noto Sans KR" w:eastAsia="Noto Sans KR" w:hAnsi="Noto Sans KR"/>
          <w:lang w:eastAsia="ko-KR"/>
        </w:rPr>
      </w:pPr>
      <w:r w:rsidRPr="007B0E82">
        <w:rPr>
          <w:rFonts w:ascii="Noto Sans KR" w:eastAsia="Noto Sans KR" w:hAnsi="Noto Sans KR"/>
          <w:lang w:eastAsia="ko-KR"/>
        </w:rPr>
        <w:t>본인은 위의 모든 항목에 사실대로 기입하였으며</w:t>
      </w:r>
      <w:r w:rsidR="00B21210">
        <w:rPr>
          <w:rFonts w:ascii="Noto Sans KR" w:eastAsia="Noto Sans KR" w:hAnsi="Noto Sans KR" w:hint="eastAsia"/>
          <w:lang w:eastAsia="ko-KR"/>
        </w:rPr>
        <w:t xml:space="preserve">, </w:t>
      </w:r>
      <w:r w:rsidRPr="007B0E82">
        <w:rPr>
          <w:rFonts w:ascii="Noto Sans KR" w:eastAsia="Noto Sans KR" w:hAnsi="Noto Sans KR"/>
          <w:lang w:eastAsia="ko-KR"/>
        </w:rPr>
        <w:t>이에 동의하고 서명합니다.</w:t>
      </w:r>
    </w:p>
    <w:p w14:paraId="7243E898" w14:textId="7E5DE18B" w:rsidR="0018596A" w:rsidRPr="0018596A" w:rsidRDefault="00000000" w:rsidP="0018596A">
      <w:pPr>
        <w:spacing w:before="240" w:line="240" w:lineRule="auto"/>
        <w:jc w:val="center"/>
        <w:rPr>
          <w:rFonts w:asciiTheme="minorEastAsia" w:eastAsia="맑은 고딕" w:hAnsiTheme="minorEastAsia"/>
          <w:b/>
          <w:bCs/>
          <w:sz w:val="17"/>
          <w:szCs w:val="17"/>
          <w:lang w:eastAsia="ko-KR"/>
        </w:rPr>
      </w:pPr>
      <w:proofErr w:type="spellStart"/>
      <w:r w:rsidRPr="007B0E82">
        <w:rPr>
          <w:rFonts w:ascii="Noto Sans KR" w:eastAsia="Noto Sans KR" w:hAnsi="Noto Sans KR"/>
        </w:rPr>
        <w:t>서명</w:t>
      </w:r>
      <w:proofErr w:type="spellEnd"/>
      <w:r w:rsidRPr="007B0E82">
        <w:rPr>
          <w:rFonts w:ascii="Noto Sans KR" w:eastAsia="Noto Sans KR" w:hAnsi="Noto Sans KR"/>
        </w:rPr>
        <w:t xml:space="preserve">: </w:t>
      </w:r>
      <w:r w:rsidR="0018596A" w:rsidRPr="00B47126">
        <w:rPr>
          <w:rFonts w:asciiTheme="minorEastAsia" w:hAnsiTheme="minorEastAsia"/>
          <w:b/>
          <w:bCs/>
          <w:sz w:val="17"/>
          <w:szCs w:val="17"/>
        </w:rPr>
        <w:t>____________________</w:t>
      </w:r>
      <w:r w:rsidR="0018596A">
        <w:rPr>
          <w:rFonts w:asciiTheme="minorEastAsia" w:eastAsia="맑은 고딕" w:hAnsiTheme="minorEastAsia" w:hint="eastAsia"/>
          <w:b/>
          <w:bCs/>
          <w:sz w:val="17"/>
          <w:szCs w:val="17"/>
          <w:lang w:eastAsia="ko-KR"/>
        </w:rPr>
        <w:t>________</w:t>
      </w:r>
    </w:p>
    <w:sectPr w:rsidR="0018596A" w:rsidRPr="0018596A" w:rsidSect="00B21210">
      <w:pgSz w:w="12240" w:h="15840"/>
      <w:pgMar w:top="851" w:right="1183" w:bottom="993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9B16D" w14:textId="77777777" w:rsidR="00E73834" w:rsidRDefault="00E73834" w:rsidP="007B0E82">
      <w:pPr>
        <w:spacing w:after="0" w:line="240" w:lineRule="auto"/>
      </w:pPr>
      <w:r>
        <w:separator/>
      </w:r>
    </w:p>
  </w:endnote>
  <w:endnote w:type="continuationSeparator" w:id="0">
    <w:p w14:paraId="04E0BB3A" w14:textId="77777777" w:rsidR="00E73834" w:rsidRDefault="00E73834" w:rsidP="007B0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2D433" w14:textId="77777777" w:rsidR="00E73834" w:rsidRDefault="00E73834" w:rsidP="007B0E82">
      <w:pPr>
        <w:spacing w:after="0" w:line="240" w:lineRule="auto"/>
      </w:pPr>
      <w:r>
        <w:separator/>
      </w:r>
    </w:p>
  </w:footnote>
  <w:footnote w:type="continuationSeparator" w:id="0">
    <w:p w14:paraId="68B8F692" w14:textId="77777777" w:rsidR="00E73834" w:rsidRDefault="00E73834" w:rsidP="007B0E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33024">
    <w:abstractNumId w:val="8"/>
  </w:num>
  <w:num w:numId="2" w16cid:durableId="1689940090">
    <w:abstractNumId w:val="6"/>
  </w:num>
  <w:num w:numId="3" w16cid:durableId="988561172">
    <w:abstractNumId w:val="5"/>
  </w:num>
  <w:num w:numId="4" w16cid:durableId="834758432">
    <w:abstractNumId w:val="4"/>
  </w:num>
  <w:num w:numId="5" w16cid:durableId="1529759240">
    <w:abstractNumId w:val="7"/>
  </w:num>
  <w:num w:numId="6" w16cid:durableId="610087359">
    <w:abstractNumId w:val="3"/>
  </w:num>
  <w:num w:numId="7" w16cid:durableId="715081889">
    <w:abstractNumId w:val="2"/>
  </w:num>
  <w:num w:numId="8" w16cid:durableId="1536968695">
    <w:abstractNumId w:val="1"/>
  </w:num>
  <w:num w:numId="9" w16cid:durableId="2124809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1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347E"/>
    <w:rsid w:val="0015074B"/>
    <w:rsid w:val="0015352F"/>
    <w:rsid w:val="0018596A"/>
    <w:rsid w:val="0020361A"/>
    <w:rsid w:val="0029639D"/>
    <w:rsid w:val="00326F90"/>
    <w:rsid w:val="00364D38"/>
    <w:rsid w:val="00491E88"/>
    <w:rsid w:val="00534E00"/>
    <w:rsid w:val="005564A0"/>
    <w:rsid w:val="006F1CE4"/>
    <w:rsid w:val="007B0E82"/>
    <w:rsid w:val="008368F9"/>
    <w:rsid w:val="00836BE9"/>
    <w:rsid w:val="00AA1D8D"/>
    <w:rsid w:val="00B00125"/>
    <w:rsid w:val="00B21210"/>
    <w:rsid w:val="00B47730"/>
    <w:rsid w:val="00CB0664"/>
    <w:rsid w:val="00E73834"/>
    <w:rsid w:val="00E902CF"/>
    <w:rsid w:val="00EC1B26"/>
    <w:rsid w:val="00EC5C62"/>
    <w:rsid w:val="00F046F9"/>
    <w:rsid w:val="00FB5B7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39CB21"/>
  <w14:defaultImageDpi w14:val="300"/>
  <w15:docId w15:val="{28A18DD5-D6F5-4836-812B-E00B55E3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1">
    <w:name w:val="Placeholder Text"/>
    <w:basedOn w:val="a2"/>
    <w:uiPriority w:val="99"/>
    <w:semiHidden/>
    <w:rsid w:val="007B0E8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아라 한</cp:lastModifiedBy>
  <cp:revision>3</cp:revision>
  <dcterms:created xsi:type="dcterms:W3CDTF">2025-07-03T06:10:00Z</dcterms:created>
  <dcterms:modified xsi:type="dcterms:W3CDTF">2025-08-01T00:58:00Z</dcterms:modified>
  <cp:category/>
</cp:coreProperties>
</file>